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2.8 (Apache licensed) using REFERENCE JAXB in Oracle Java 11.0.11 on Linux --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r>
        <w:drawing>
          <wp:inline distT="0" distB="0" distL="0" distR="0">
            <wp:extent cx="5732145" cy="7415822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415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</w:p>
    <w:p>
      <w:pPr>
        <w:pageBreakBefore/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r>
        <w:drawing>
          <wp:inline distT="0" distB="0" distL="0" distR="0">
            <wp:extent cx="5732145" cy="7415822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415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</w:p>
    <w:p>
      <w:pPr>
        <w:pageBreakBefore/>
        <w:spacing w:before="0" w:after="0"/>
        <w:ind w:left="120"/>
        <w:jc w:val="left"/>
      </w:pP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